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D4AC" w14:textId="77777777" w:rsidR="00803301" w:rsidRPr="006D2917" w:rsidRDefault="00000000">
      <w:pPr>
        <w:jc w:val="center"/>
        <w:rPr>
          <w:lang w:val="ru-RU"/>
        </w:rPr>
      </w:pPr>
      <w:r w:rsidRPr="006D2917">
        <w:rPr>
          <w:b/>
          <w:sz w:val="28"/>
          <w:lang w:val="ru-RU"/>
        </w:rPr>
        <w:t>ПОЛЬЗОВАТЕЛЬСКОЕ СОГЛАШЕНИЕ</w:t>
      </w:r>
    </w:p>
    <w:p w14:paraId="504AB794" w14:textId="37CDEEB3" w:rsidR="00803301" w:rsidRPr="00625488" w:rsidRDefault="008072B2" w:rsidP="008072B2">
      <w:pPr>
        <w:rPr>
          <w:lang w:val="ru-RU"/>
        </w:rPr>
      </w:pPr>
      <w:r>
        <w:rPr>
          <w:b/>
          <w:sz w:val="28"/>
          <w:lang w:val="ru-RU"/>
        </w:rPr>
        <w:t xml:space="preserve">                       </w:t>
      </w:r>
      <w:r w:rsidRPr="006D2917">
        <w:rPr>
          <w:b/>
          <w:sz w:val="28"/>
          <w:lang w:val="ru-RU"/>
        </w:rPr>
        <w:t xml:space="preserve">сайта </w:t>
      </w:r>
      <w:r w:rsidR="006D2917">
        <w:rPr>
          <w:b/>
          <w:sz w:val="28"/>
        </w:rPr>
        <w:t>GOOD</w:t>
      </w:r>
      <w:r w:rsidR="006D2917" w:rsidRPr="006D2917">
        <w:rPr>
          <w:b/>
          <w:sz w:val="28"/>
          <w:lang w:val="ru-RU"/>
        </w:rPr>
        <w:t xml:space="preserve"> </w:t>
      </w:r>
      <w:r w:rsidR="006D2917">
        <w:rPr>
          <w:b/>
          <w:sz w:val="28"/>
        </w:rPr>
        <w:t>WHEEL</w:t>
      </w:r>
    </w:p>
    <w:p w14:paraId="5D719496" w14:textId="77777777" w:rsidR="00803301" w:rsidRPr="006D2917" w:rsidRDefault="00803301">
      <w:pPr>
        <w:rPr>
          <w:lang w:val="ru-RU"/>
        </w:rPr>
      </w:pPr>
    </w:p>
    <w:p w14:paraId="695E26F1" w14:textId="30370655" w:rsidR="00803301" w:rsidRPr="006D2917" w:rsidRDefault="00000000">
      <w:pPr>
        <w:rPr>
          <w:lang w:val="ru-RU"/>
        </w:rPr>
      </w:pPr>
      <w:r w:rsidRPr="006D2917">
        <w:rPr>
          <w:lang w:val="ru-RU"/>
        </w:rPr>
        <w:t>Дата вступления в силу: «_</w:t>
      </w:r>
      <w:r w:rsidR="006D2917" w:rsidRPr="006D2917">
        <w:rPr>
          <w:lang w:val="ru-RU"/>
        </w:rPr>
        <w:t>23</w:t>
      </w:r>
      <w:r w:rsidRPr="006D2917">
        <w:rPr>
          <w:lang w:val="ru-RU"/>
        </w:rPr>
        <w:t>__» ____</w:t>
      </w:r>
      <w:r w:rsidR="006D2917">
        <w:rPr>
          <w:lang w:val="ru-RU"/>
        </w:rPr>
        <w:t>ИЮНЯ</w:t>
      </w:r>
      <w:r w:rsidRPr="006D2917">
        <w:rPr>
          <w:lang w:val="ru-RU"/>
        </w:rPr>
        <w:t>___________ 2026 г.</w:t>
      </w:r>
    </w:p>
    <w:p w14:paraId="5C08CD55" w14:textId="77777777" w:rsidR="00803301" w:rsidRPr="006D2917" w:rsidRDefault="00803301">
      <w:pPr>
        <w:rPr>
          <w:lang w:val="ru-RU"/>
        </w:rPr>
      </w:pPr>
    </w:p>
    <w:p w14:paraId="58BA114A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1. ОБЩИЕ ПОЛОЖЕНИЯ</w:t>
      </w:r>
    </w:p>
    <w:p w14:paraId="753634CC" w14:textId="535B519D" w:rsidR="00803301" w:rsidRPr="006D2917" w:rsidRDefault="00000000">
      <w:pPr>
        <w:rPr>
          <w:lang w:val="ru-RU"/>
        </w:rPr>
      </w:pPr>
      <w:r w:rsidRPr="006D2917">
        <w:rPr>
          <w:lang w:val="ru-RU"/>
        </w:rPr>
        <w:t>1.1. Настоящее Пользовательское соглашение (далее - Соглашение) регулирует отношения между владельцем сайта _</w:t>
      </w:r>
      <w:r w:rsidR="006D2917">
        <w:rPr>
          <w:lang w:val="ru-RU"/>
        </w:rPr>
        <w:t>РЫБИН МИХАИЛ ВЛАДИМИРОВИЧ</w:t>
      </w:r>
      <w:r w:rsidRPr="006D2917">
        <w:rPr>
          <w:lang w:val="ru-RU"/>
        </w:rPr>
        <w:t>_ (далее - Администрация) и пользователем сети Интернет (далее - Пользователь).</w:t>
      </w:r>
    </w:p>
    <w:p w14:paraId="3B946C0C" w14:textId="7FCC0D2B" w:rsidR="00803301" w:rsidRPr="006D2917" w:rsidRDefault="00000000">
      <w:pPr>
        <w:rPr>
          <w:lang w:val="ru-RU"/>
        </w:rPr>
      </w:pPr>
      <w:r w:rsidRPr="006D2917">
        <w:rPr>
          <w:lang w:val="ru-RU"/>
        </w:rPr>
        <w:t>1.2. Администрация: __</w:t>
      </w:r>
      <w:r w:rsidR="006D2917">
        <w:rPr>
          <w:lang w:val="ru-RU"/>
        </w:rPr>
        <w:t>ИП РЫБИН МИХАИЛ ВЛАДИМИРОВИЧ</w:t>
      </w:r>
      <w:r w:rsidRPr="006D2917">
        <w:rPr>
          <w:lang w:val="ru-RU"/>
        </w:rPr>
        <w:t>____________</w:t>
      </w:r>
    </w:p>
    <w:p w14:paraId="4801DE9A" w14:textId="50EF6519" w:rsidR="00803301" w:rsidRPr="006D2917" w:rsidRDefault="00000000">
      <w:pPr>
        <w:rPr>
          <w:lang w:val="ru-RU"/>
        </w:rPr>
      </w:pPr>
      <w:r w:rsidRPr="006D2917">
        <w:rPr>
          <w:lang w:val="ru-RU"/>
        </w:rPr>
        <w:t>ИНН: __</w:t>
      </w:r>
      <w:r w:rsidR="006D2917">
        <w:rPr>
          <w:lang w:val="ru-RU"/>
        </w:rPr>
        <w:t>772340791879</w:t>
      </w:r>
      <w:r w:rsidRPr="006D2917">
        <w:rPr>
          <w:lang w:val="ru-RU"/>
        </w:rPr>
        <w:t>__    ОГРН/ОГРНИП: ____</w:t>
      </w:r>
      <w:r w:rsidR="006D2917">
        <w:rPr>
          <w:lang w:val="ru-RU"/>
        </w:rPr>
        <w:t>314774603800324</w:t>
      </w:r>
      <w:r w:rsidRPr="006D2917">
        <w:rPr>
          <w:lang w:val="ru-RU"/>
        </w:rPr>
        <w:t>___________</w:t>
      </w:r>
      <w:r w:rsidR="006D2917">
        <w:rPr>
          <w:lang w:val="ru-RU"/>
        </w:rPr>
        <w:t>_</w:t>
      </w:r>
    </w:p>
    <w:p w14:paraId="0AC59669" w14:textId="33EAC75F" w:rsidR="00803301" w:rsidRPr="006D2917" w:rsidRDefault="00000000">
      <w:pPr>
        <w:rPr>
          <w:lang w:val="ru-RU"/>
        </w:rPr>
      </w:pPr>
      <w:r w:rsidRPr="006D2917">
        <w:rPr>
          <w:lang w:val="ru-RU"/>
        </w:rPr>
        <w:t>Адрес: _</w:t>
      </w:r>
      <w:r w:rsidR="006D2917">
        <w:rPr>
          <w:lang w:val="ru-RU"/>
        </w:rPr>
        <w:t>109388 г.МОСКВА ул.ШОССЕЙНАЯ д.38</w:t>
      </w:r>
      <w:r w:rsidRPr="006D2917">
        <w:rPr>
          <w:lang w:val="ru-RU"/>
        </w:rPr>
        <w:t>_____________________</w:t>
      </w:r>
      <w:r w:rsidR="006D2917">
        <w:rPr>
          <w:lang w:val="ru-RU"/>
        </w:rPr>
        <w:t>____</w:t>
      </w:r>
    </w:p>
    <w:p w14:paraId="5927F32A" w14:textId="6C191A50" w:rsidR="00803301" w:rsidRPr="006D2917" w:rsidRDefault="00000000">
      <w:pPr>
        <w:rPr>
          <w:lang w:val="ru-RU"/>
        </w:rPr>
      </w:pPr>
      <w:r>
        <w:t>Email</w:t>
      </w:r>
      <w:r w:rsidRPr="006D2917">
        <w:rPr>
          <w:lang w:val="ru-RU"/>
        </w:rPr>
        <w:t xml:space="preserve">: </w:t>
      </w:r>
      <w:r w:rsidR="00625488">
        <w:t>m89264090791@yandex.ru</w:t>
      </w:r>
      <w:r w:rsidRPr="006D2917">
        <w:rPr>
          <w:lang w:val="ru-RU"/>
        </w:rPr>
        <w:t>___________________________</w:t>
      </w:r>
    </w:p>
    <w:p w14:paraId="6CA874DC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1.3. Использование сайта означает полное и безоговорочное принятие Пользователем настоящего Соглашения.</w:t>
      </w:r>
    </w:p>
    <w:p w14:paraId="15981DA0" w14:textId="77777777" w:rsidR="00803301" w:rsidRPr="006D2917" w:rsidRDefault="00803301">
      <w:pPr>
        <w:rPr>
          <w:lang w:val="ru-RU"/>
        </w:rPr>
      </w:pPr>
    </w:p>
    <w:p w14:paraId="07B546CA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2. ПРЕДМЕТ СОГЛАШЕНИЯ</w:t>
      </w:r>
    </w:p>
    <w:p w14:paraId="506967AF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2.1. Администрация предоставляет Пользователю доступ к следующим функциям сайта:</w:t>
      </w:r>
    </w:p>
    <w:p w14:paraId="76BB762B" w14:textId="7BE20158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_</w:t>
      </w:r>
      <w:r w:rsidR="006D2917">
        <w:rPr>
          <w:lang w:val="ru-RU"/>
        </w:rPr>
        <w:t>доступ к информации</w:t>
      </w:r>
      <w:r w:rsidRPr="006D2917">
        <w:rPr>
          <w:lang w:val="ru-RU"/>
        </w:rPr>
        <w:t>_________________________________________________;</w:t>
      </w:r>
    </w:p>
    <w:p w14:paraId="10B14869" w14:textId="62DFBDDF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_</w:t>
      </w:r>
      <w:r w:rsidR="006D2917">
        <w:rPr>
          <w:lang w:val="ru-RU"/>
        </w:rPr>
        <w:t>возможность оформления заказов</w:t>
      </w:r>
      <w:r w:rsidRPr="006D2917">
        <w:rPr>
          <w:lang w:val="ru-RU"/>
        </w:rPr>
        <w:t>______________________________________</w:t>
      </w:r>
      <w:r w:rsidR="006D2917">
        <w:rPr>
          <w:lang w:val="ru-RU"/>
        </w:rPr>
        <w:t>_</w:t>
      </w:r>
      <w:r w:rsidRPr="006D2917">
        <w:rPr>
          <w:lang w:val="ru-RU"/>
        </w:rPr>
        <w:t>;</w:t>
      </w:r>
    </w:p>
    <w:p w14:paraId="7C339020" w14:textId="4DD9ADFB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_______________________________________________________________</w:t>
      </w:r>
      <w:r w:rsidR="006D2917">
        <w:rPr>
          <w:lang w:val="ru-RU"/>
        </w:rPr>
        <w:t>______</w:t>
      </w:r>
      <w:r w:rsidRPr="006D2917">
        <w:rPr>
          <w:lang w:val="ru-RU"/>
        </w:rPr>
        <w:t>.</w:t>
      </w:r>
    </w:p>
    <w:p w14:paraId="612D0D5D" w14:textId="77777777" w:rsidR="00803301" w:rsidRPr="006D2917" w:rsidRDefault="00803301">
      <w:pPr>
        <w:rPr>
          <w:lang w:val="ru-RU"/>
        </w:rPr>
      </w:pPr>
    </w:p>
    <w:p w14:paraId="18669ECD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3. ПРАВА И ОБЯЗАННОСТИ СТОРОН</w:t>
      </w:r>
    </w:p>
    <w:p w14:paraId="33E6D52C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3.1. Пользователь обязуется:</w:t>
      </w:r>
    </w:p>
    <w:p w14:paraId="398CC364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не использовать сайт для противоправных действий;</w:t>
      </w:r>
    </w:p>
    <w:p w14:paraId="683094F7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предоставлять достоверную информацию при регистрации/заполнении форм;</w:t>
      </w:r>
    </w:p>
    <w:p w14:paraId="2ACFA611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не распространять вредоносное ПО;</w:t>
      </w:r>
    </w:p>
    <w:p w14:paraId="7B22A7F3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не пытаться получить несанкционированный доступ к ресурсам сайта;</w:t>
      </w:r>
    </w:p>
    <w:p w14:paraId="7B9203F1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_______________________________________________________________.</w:t>
      </w:r>
    </w:p>
    <w:p w14:paraId="2BAE3FB2" w14:textId="77777777" w:rsidR="00803301" w:rsidRPr="006D2917" w:rsidRDefault="00803301">
      <w:pPr>
        <w:rPr>
          <w:lang w:val="ru-RU"/>
        </w:rPr>
      </w:pPr>
    </w:p>
    <w:p w14:paraId="56CE4EFA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3.2. Администрация обязуется:</w:t>
      </w:r>
    </w:p>
    <w:p w14:paraId="43B8B951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обеспечивать работоспособность сайта (за исключением плановых технических работ);</w:t>
      </w:r>
    </w:p>
    <w:p w14:paraId="20AA32DE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обрабатывать персональные данные в соответствии с Политикой конфиденциальности;</w:t>
      </w:r>
    </w:p>
    <w:p w14:paraId="3C6E2B57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_______________________________________________________________.</w:t>
      </w:r>
    </w:p>
    <w:p w14:paraId="69818763" w14:textId="77777777" w:rsidR="00803301" w:rsidRPr="006D2917" w:rsidRDefault="00803301">
      <w:pPr>
        <w:rPr>
          <w:lang w:val="ru-RU"/>
        </w:rPr>
      </w:pPr>
    </w:p>
    <w:p w14:paraId="2933D88D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3.3. Администрация вправе:</w:t>
      </w:r>
    </w:p>
    <w:p w14:paraId="45076F2A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изменять функциональность сайта без предварительного уведомления;</w:t>
      </w:r>
    </w:p>
    <w:p w14:paraId="49408536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блокировать доступ Пользователя при нарушении Соглашения;</w:t>
      </w:r>
    </w:p>
    <w:p w14:paraId="4B43321F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направлять Пользователю информационные сообщения.</w:t>
      </w:r>
    </w:p>
    <w:p w14:paraId="6BE6B05E" w14:textId="77777777" w:rsidR="00803301" w:rsidRPr="006D2917" w:rsidRDefault="00803301">
      <w:pPr>
        <w:rPr>
          <w:lang w:val="ru-RU"/>
        </w:rPr>
      </w:pPr>
    </w:p>
    <w:p w14:paraId="0C08EF93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4. ИНТЕЛЛЕКТУАЛЬНАЯ СОБСТВЕННОСТЬ</w:t>
      </w:r>
    </w:p>
    <w:p w14:paraId="4DDBA3C2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4.1. Все материалы сайта (тексты, изображения, дизайн, логотипы, программный код) являются интеллектуальной собственностью Администрации и охраняются законодательством РФ.</w:t>
      </w:r>
    </w:p>
    <w:p w14:paraId="7E261CA5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4.2. Использование материалов без письменного согласия Администрации запрещено.</w:t>
      </w:r>
    </w:p>
    <w:p w14:paraId="1725D79C" w14:textId="77777777" w:rsidR="00803301" w:rsidRPr="006D2917" w:rsidRDefault="00803301">
      <w:pPr>
        <w:rPr>
          <w:lang w:val="ru-RU"/>
        </w:rPr>
      </w:pPr>
    </w:p>
    <w:p w14:paraId="21CD4448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5. ОГРАНИЧЕНИЕ ОТВЕТСТВЕННОСТИ</w:t>
      </w:r>
    </w:p>
    <w:p w14:paraId="5AC13201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5.1. Сайт предоставляется «как есть». Администрация не гарантирует бесперебойную работу сайта.</w:t>
      </w:r>
    </w:p>
    <w:p w14:paraId="40A844E1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5.2. Администрация не несет ответственности за:</w:t>
      </w:r>
    </w:p>
    <w:p w14:paraId="12673087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убытки, возникшие в результате использования или невозможности использования сайта;</w:t>
      </w:r>
    </w:p>
    <w:p w14:paraId="1BBD54C8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содержание сайтов третьих лиц, ссылки на которые размещены на сайте;</w:t>
      </w:r>
    </w:p>
    <w:p w14:paraId="496A36CD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- действия третьих лиц.</w:t>
      </w:r>
    </w:p>
    <w:p w14:paraId="0AC52E84" w14:textId="77777777" w:rsidR="00803301" w:rsidRPr="006D2917" w:rsidRDefault="00803301">
      <w:pPr>
        <w:rPr>
          <w:lang w:val="ru-RU"/>
        </w:rPr>
      </w:pPr>
    </w:p>
    <w:p w14:paraId="499641D7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6. РАЗРЕШЕНИЕ СПОРОВ</w:t>
      </w:r>
    </w:p>
    <w:p w14:paraId="24689E50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6.1. Споры разрешаются путём переговоров. При невозможности урегулирования спор передается в суд по месту нахождения Администрации.</w:t>
      </w:r>
    </w:p>
    <w:p w14:paraId="5C8E284B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lastRenderedPageBreak/>
        <w:t>6.2. К настоящему Соглашению применяется законодательство Российской Федерации.</w:t>
      </w:r>
    </w:p>
    <w:p w14:paraId="54ACBF27" w14:textId="77777777" w:rsidR="00803301" w:rsidRPr="006D2917" w:rsidRDefault="00803301">
      <w:pPr>
        <w:rPr>
          <w:lang w:val="ru-RU"/>
        </w:rPr>
      </w:pPr>
    </w:p>
    <w:p w14:paraId="022E2951" w14:textId="77777777" w:rsidR="00803301" w:rsidRPr="006D2917" w:rsidRDefault="00000000">
      <w:pPr>
        <w:rPr>
          <w:lang w:val="ru-RU"/>
        </w:rPr>
      </w:pPr>
      <w:r w:rsidRPr="006D2917">
        <w:rPr>
          <w:b/>
          <w:lang w:val="ru-RU"/>
        </w:rPr>
        <w:t>7. ИЗМЕНЕНИЕ СОГЛАШЕНИЯ</w:t>
      </w:r>
    </w:p>
    <w:p w14:paraId="3FF3BC5A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7.1. Администрация оставляет за собой право изменять Соглашение без предварительного уведомления. Актуальная версия размещается на сайте.</w:t>
      </w:r>
    </w:p>
    <w:p w14:paraId="048D9DD2" w14:textId="77777777" w:rsidR="00803301" w:rsidRPr="006D2917" w:rsidRDefault="00000000">
      <w:pPr>
        <w:rPr>
          <w:lang w:val="ru-RU"/>
        </w:rPr>
      </w:pPr>
      <w:r w:rsidRPr="006D2917">
        <w:rPr>
          <w:lang w:val="ru-RU"/>
        </w:rPr>
        <w:t>7.2. Продолжение использования сайта после внесения изменений означает согласие Пользователя с новой редакцией.</w:t>
      </w:r>
    </w:p>
    <w:sectPr w:rsidR="00803301" w:rsidRPr="006D29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400906">
    <w:abstractNumId w:val="8"/>
  </w:num>
  <w:num w:numId="2" w16cid:durableId="406415762">
    <w:abstractNumId w:val="6"/>
  </w:num>
  <w:num w:numId="3" w16cid:durableId="908076835">
    <w:abstractNumId w:val="5"/>
  </w:num>
  <w:num w:numId="4" w16cid:durableId="1782610242">
    <w:abstractNumId w:val="4"/>
  </w:num>
  <w:num w:numId="5" w16cid:durableId="130560705">
    <w:abstractNumId w:val="7"/>
  </w:num>
  <w:num w:numId="6" w16cid:durableId="644699293">
    <w:abstractNumId w:val="3"/>
  </w:num>
  <w:num w:numId="7" w16cid:durableId="1636982994">
    <w:abstractNumId w:val="2"/>
  </w:num>
  <w:num w:numId="8" w16cid:durableId="306054082">
    <w:abstractNumId w:val="1"/>
  </w:num>
  <w:num w:numId="9" w16cid:durableId="56271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792E"/>
    <w:rsid w:val="0029639D"/>
    <w:rsid w:val="00326F90"/>
    <w:rsid w:val="00625488"/>
    <w:rsid w:val="006D2917"/>
    <w:rsid w:val="00803301"/>
    <w:rsid w:val="008072B2"/>
    <w:rsid w:val="009D38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0AFEF"/>
  <w14:defaultImageDpi w14:val="300"/>
  <w15:docId w15:val="{895C08E6-4C4E-4C84-93A5-F56EC38A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Александр Рыбин</cp:lastModifiedBy>
  <cp:revision>5</cp:revision>
  <dcterms:created xsi:type="dcterms:W3CDTF">2013-12-23T23:15:00Z</dcterms:created>
  <dcterms:modified xsi:type="dcterms:W3CDTF">2026-06-22T19:19:00Z</dcterms:modified>
  <cp:category/>
</cp:coreProperties>
</file>